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32B76" w:rsidP="00E32B76" w:rsidRDefault="00E32B76" w14:paraId="41037BE7" w14:textId="15EC711C">
      <w:pPr>
        <w:pStyle w:val="Title"/>
        <w:jc w:val="center"/>
      </w:pPr>
      <w:r w:rsidR="4F01BA0D">
        <w:drawing>
          <wp:inline wp14:editId="16EE6CC8" wp14:anchorId="607C7673">
            <wp:extent cx="2469231" cy="579448"/>
            <wp:effectExtent l="0" t="0" r="0" b="0"/>
            <wp:docPr id="1125088774" name="drawing" descr="Red and Blue eagle with Southwest Virginia Community College logo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25088774" name="Picture 1125088774"/>
                    <pic:cNvPicPr/>
                  </pic:nvPicPr>
                  <pic:blipFill>
                    <a:blip xmlns:r="http://schemas.openxmlformats.org/officeDocument/2006/relationships" r:embed="rId3648573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69231" cy="579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32B76" w:rsidR="00C80B12" w:rsidRDefault="00EA0708" w14:paraId="1738D84E" w14:textId="0681EA3B">
      <w:pPr>
        <w:pStyle w:val="Title"/>
        <w:rPr>
          <w:sz w:val="32"/>
          <w:szCs w:val="32"/>
        </w:rPr>
      </w:pPr>
      <w:r w:rsidRPr="00E32B76">
        <w:rPr>
          <w:sz w:val="32"/>
          <w:szCs w:val="32"/>
        </w:rPr>
        <w:t>SWCC Application for 30-Mile Radius In-State Tuition Rate</w:t>
      </w:r>
    </w:p>
    <w:p w:rsidR="00C80B12" w:rsidRDefault="00EA0708" w14:paraId="7ACEEE9E" w14:textId="174AEE8D">
      <w:r>
        <w:t xml:space="preserve">This form is only valid </w:t>
      </w:r>
      <w:r w:rsidR="00E32B76">
        <w:t>throughout</w:t>
      </w:r>
      <w:r>
        <w:t xml:space="preserve"> the current academic year (Summer, Fall, Spring) and must be completed each school year.</w:t>
      </w:r>
    </w:p>
    <w:p w:rsidR="00C80B12" w:rsidRDefault="00EA0708" w14:paraId="29C185D2" w14:textId="77777777">
      <w:pPr>
        <w:pStyle w:val="Heading1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Pr="00E32B76" w:rsidR="00C80B12" w14:paraId="1D80882E" w14:textId="77777777">
        <w:tc>
          <w:tcPr>
            <w:tcW w:w="4320" w:type="dxa"/>
          </w:tcPr>
          <w:p w:rsidRPr="00E32B76" w:rsidR="00C80B12" w:rsidRDefault="00EA0708" w14:paraId="00378982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Full Legal Name</w:t>
            </w:r>
          </w:p>
        </w:tc>
        <w:tc>
          <w:tcPr>
            <w:tcW w:w="4320" w:type="dxa"/>
          </w:tcPr>
          <w:p w:rsidRPr="00E32B76" w:rsidR="00C80B12" w:rsidRDefault="00C80B12" w14:paraId="6DA2E6E3" w14:textId="77777777">
            <w:pPr>
              <w:rPr>
                <w:sz w:val="24"/>
                <w:szCs w:val="24"/>
              </w:rPr>
            </w:pPr>
          </w:p>
        </w:tc>
      </w:tr>
      <w:tr w:rsidRPr="00E32B76" w:rsidR="00C80B12" w14:paraId="1890A974" w14:textId="77777777">
        <w:tc>
          <w:tcPr>
            <w:tcW w:w="4320" w:type="dxa"/>
          </w:tcPr>
          <w:p w:rsidRPr="00E32B76" w:rsidR="00C80B12" w:rsidRDefault="00EA0708" w14:paraId="66F51C5C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EMPLID or Social Security Number</w:t>
            </w:r>
          </w:p>
        </w:tc>
        <w:tc>
          <w:tcPr>
            <w:tcW w:w="4320" w:type="dxa"/>
          </w:tcPr>
          <w:p w:rsidRPr="00E32B76" w:rsidR="00C80B12" w:rsidRDefault="00C80B12" w14:paraId="644DD27B" w14:textId="77777777">
            <w:pPr>
              <w:rPr>
                <w:sz w:val="24"/>
                <w:szCs w:val="24"/>
              </w:rPr>
            </w:pPr>
          </w:p>
        </w:tc>
      </w:tr>
      <w:tr w:rsidRPr="00E32B76" w:rsidR="00C80B12" w14:paraId="4122A644" w14:textId="77777777">
        <w:tc>
          <w:tcPr>
            <w:tcW w:w="4320" w:type="dxa"/>
          </w:tcPr>
          <w:p w:rsidRPr="00E32B76" w:rsidR="00C80B12" w:rsidRDefault="00EA0708" w14:paraId="00C188C8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Physical Address of Primary Residence</w:t>
            </w:r>
          </w:p>
        </w:tc>
        <w:tc>
          <w:tcPr>
            <w:tcW w:w="4320" w:type="dxa"/>
          </w:tcPr>
          <w:p w:rsidRPr="00E32B76" w:rsidR="00C80B12" w:rsidRDefault="00C80B12" w14:paraId="1BA918A1" w14:textId="77777777">
            <w:pPr>
              <w:rPr>
                <w:sz w:val="24"/>
                <w:szCs w:val="24"/>
              </w:rPr>
            </w:pPr>
          </w:p>
        </w:tc>
      </w:tr>
      <w:tr w:rsidRPr="00E32B76" w:rsidR="00C80B12" w14:paraId="2EA3D4C0" w14:textId="77777777">
        <w:tc>
          <w:tcPr>
            <w:tcW w:w="4320" w:type="dxa"/>
          </w:tcPr>
          <w:p w:rsidRPr="00E32B76" w:rsidR="00C80B12" w:rsidRDefault="00EA0708" w14:paraId="69515282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Phone Number</w:t>
            </w:r>
          </w:p>
        </w:tc>
        <w:tc>
          <w:tcPr>
            <w:tcW w:w="4320" w:type="dxa"/>
          </w:tcPr>
          <w:p w:rsidRPr="00E32B76" w:rsidR="00C80B12" w:rsidRDefault="00C80B12" w14:paraId="6FD7389D" w14:textId="77777777">
            <w:pPr>
              <w:rPr>
                <w:sz w:val="24"/>
                <w:szCs w:val="24"/>
              </w:rPr>
            </w:pPr>
          </w:p>
        </w:tc>
      </w:tr>
    </w:tbl>
    <w:p w:rsidR="00C80B12" w:rsidRDefault="00EA0708" w14:paraId="5E258B03" w14:textId="77777777">
      <w:pPr>
        <w:pStyle w:val="Heading1"/>
      </w:pPr>
      <w:r>
        <w:t>Residency Certification</w:t>
      </w:r>
    </w:p>
    <w:p w:rsidR="00C80B12" w:rsidRDefault="00EA0708" w14:paraId="6152D3F2" w14:textId="77777777">
      <w:r>
        <w:t>By completing this form, I certify that I live in one of the following eligible areas:</w:t>
      </w:r>
    </w:p>
    <w:p w:rsidR="00C80B12" w:rsidRDefault="00EA0708" w14:paraId="4199CD4C" w14:textId="77777777">
      <w:pPr>
        <w:pStyle w:val="Heading2"/>
      </w:pPr>
      <w:r w:rsidRPr="53F68555">
        <w:rPr>
          <w:color w:val="1F497D" w:themeColor="text2"/>
        </w:rPr>
        <w:t>West Virginia (select county)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5"/>
        <w:gridCol w:w="1726"/>
        <w:gridCol w:w="1727"/>
        <w:gridCol w:w="1726"/>
      </w:tblGrid>
      <w:tr w:rsidRPr="00E32B76" w:rsidR="00C80B12" w14:paraId="57398092" w14:textId="77777777">
        <w:tc>
          <w:tcPr>
            <w:tcW w:w="1728" w:type="dxa"/>
          </w:tcPr>
          <w:p w:rsidRPr="00E32B76" w:rsidR="00C80B12" w:rsidRDefault="00EA0708" w14:paraId="4465A30B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☐</w:t>
            </w:r>
            <w:r w:rsidRPr="00E32B76">
              <w:rPr>
                <w:sz w:val="24"/>
                <w:szCs w:val="24"/>
              </w:rPr>
              <w:t xml:space="preserve"> Monroe</w:t>
            </w:r>
          </w:p>
        </w:tc>
        <w:tc>
          <w:tcPr>
            <w:tcW w:w="1728" w:type="dxa"/>
          </w:tcPr>
          <w:p w:rsidRPr="00E32B76" w:rsidR="00C80B12" w:rsidRDefault="00EA0708" w14:paraId="0A2CACF3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☐</w:t>
            </w:r>
            <w:r w:rsidRPr="00E32B76">
              <w:rPr>
                <w:sz w:val="24"/>
                <w:szCs w:val="24"/>
              </w:rPr>
              <w:t xml:space="preserve"> Mercer</w:t>
            </w:r>
          </w:p>
        </w:tc>
        <w:tc>
          <w:tcPr>
            <w:tcW w:w="1728" w:type="dxa"/>
          </w:tcPr>
          <w:p w:rsidRPr="00E32B76" w:rsidR="00C80B12" w:rsidRDefault="00EA0708" w14:paraId="6EF3927C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☐</w:t>
            </w:r>
            <w:r w:rsidRPr="00E32B76">
              <w:rPr>
                <w:sz w:val="24"/>
                <w:szCs w:val="24"/>
              </w:rPr>
              <w:t xml:space="preserve"> Summers</w:t>
            </w:r>
          </w:p>
        </w:tc>
        <w:tc>
          <w:tcPr>
            <w:tcW w:w="1728" w:type="dxa"/>
          </w:tcPr>
          <w:p w:rsidRPr="00E32B76" w:rsidR="00C80B12" w:rsidRDefault="00EA0708" w14:paraId="11477F55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☐</w:t>
            </w:r>
            <w:r w:rsidRPr="00E32B76">
              <w:rPr>
                <w:sz w:val="24"/>
                <w:szCs w:val="24"/>
              </w:rPr>
              <w:t xml:space="preserve"> Greenbrier</w:t>
            </w:r>
          </w:p>
        </w:tc>
        <w:tc>
          <w:tcPr>
            <w:tcW w:w="1728" w:type="dxa"/>
          </w:tcPr>
          <w:p w:rsidRPr="00E32B76" w:rsidR="00C80B12" w:rsidRDefault="00EA0708" w14:paraId="7EECA316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☐</w:t>
            </w:r>
            <w:r w:rsidRPr="00E32B76">
              <w:rPr>
                <w:sz w:val="24"/>
                <w:szCs w:val="24"/>
              </w:rPr>
              <w:t xml:space="preserve"> McDowell</w:t>
            </w:r>
          </w:p>
        </w:tc>
      </w:tr>
    </w:tbl>
    <w:p w:rsidR="00C80B12" w:rsidRDefault="00EA0708" w14:paraId="54064B5D" w14:textId="77777777">
      <w:pPr>
        <w:pStyle w:val="Heading2"/>
      </w:pPr>
      <w:r w:rsidRPr="53F68555">
        <w:rPr>
          <w:color w:val="1F497D" w:themeColor="text2"/>
        </w:rPr>
        <w:t>Tennessee</w:t>
      </w:r>
    </w:p>
    <w:p w:rsidR="00C80B12" w:rsidRDefault="00EA0708" w14:paraId="1085FEF6" w14:textId="0BA4747D">
      <w:r w:rsidR="00EA0708">
        <w:rPr/>
        <w:t>I live within 30 miles of __________________________ (</w:t>
      </w:r>
      <w:r w:rsidR="0A81D9F7">
        <w:rPr/>
        <w:t>VA Community College</w:t>
      </w:r>
      <w:r w:rsidR="00EA0708">
        <w:rPr/>
        <w:t>.</w:t>
      </w:r>
      <w:r w:rsidR="2CF56983">
        <w:rPr/>
        <w:t>)</w:t>
      </w:r>
    </w:p>
    <w:p w:rsidR="00C80B12" w:rsidRDefault="00EA0708" w14:paraId="7F92E47A" w14:textId="77777777">
      <w:pPr>
        <w:pStyle w:val="Heading1"/>
      </w:pPr>
      <w:r>
        <w:t>Student Acknowledgement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Pr="00E32B76" w:rsidR="00C80B12" w:rsidTr="4E7C1AF6" w14:paraId="182D32BA" w14:textId="77777777">
        <w:tc>
          <w:tcPr>
            <w:tcW w:w="4320" w:type="dxa"/>
            <w:tcMar/>
          </w:tcPr>
          <w:p w:rsidRPr="00E32B76" w:rsidR="00C80B12" w:rsidRDefault="00EA0708" w14:paraId="4154169B" w14:textId="5BBDDC85">
            <w:pPr>
              <w:rPr>
                <w:sz w:val="24"/>
                <w:szCs w:val="24"/>
              </w:rPr>
            </w:pPr>
            <w:r w:rsidRPr="4E7C1AF6" w:rsidR="00EA0708">
              <w:rPr>
                <w:sz w:val="24"/>
                <w:szCs w:val="24"/>
              </w:rPr>
              <w:t>Student Signature</w:t>
            </w:r>
            <w:r w:rsidRPr="4E7C1AF6" w:rsidR="00E32B76">
              <w:rPr>
                <w:sz w:val="24"/>
                <w:szCs w:val="24"/>
              </w:rPr>
              <w:t>/Date</w:t>
            </w:r>
            <w:r w:rsidRPr="4E7C1AF6" w:rsidR="1784C43B">
              <w:rPr>
                <w:sz w:val="24"/>
                <w:szCs w:val="24"/>
              </w:rPr>
              <w:t>:</w:t>
            </w:r>
          </w:p>
        </w:tc>
        <w:tc>
          <w:tcPr>
            <w:tcW w:w="4320" w:type="dxa"/>
            <w:tcMar/>
          </w:tcPr>
          <w:p w:rsidRPr="00E32B76" w:rsidR="00C80B12" w:rsidRDefault="00C80B12" w14:paraId="51F3FC91" w14:textId="2C4BC5FB">
            <w:pPr>
              <w:rPr>
                <w:sz w:val="24"/>
                <w:szCs w:val="24"/>
              </w:rPr>
            </w:pPr>
          </w:p>
        </w:tc>
      </w:tr>
    </w:tbl>
    <w:p w:rsidR="00C80B12" w:rsidRDefault="00EA0708" w14:paraId="18FFBA34" w14:textId="77777777">
      <w:pPr>
        <w:pStyle w:val="Heading1"/>
      </w:pPr>
      <w:r>
        <w:t>Admissions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7"/>
        <w:gridCol w:w="2158"/>
        <w:gridCol w:w="2157"/>
      </w:tblGrid>
      <w:tr w:rsidRPr="00E32B76" w:rsidR="00C80B12" w14:paraId="1BECDAAD" w14:textId="77777777">
        <w:tc>
          <w:tcPr>
            <w:tcW w:w="2160" w:type="dxa"/>
          </w:tcPr>
          <w:p w:rsidRPr="00E32B76" w:rsidR="00C80B12" w:rsidRDefault="00EA0708" w14:paraId="25970BF3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Processed by</w:t>
            </w:r>
          </w:p>
        </w:tc>
        <w:tc>
          <w:tcPr>
            <w:tcW w:w="2160" w:type="dxa"/>
          </w:tcPr>
          <w:p w:rsidRPr="00E32B76" w:rsidR="00C80B12" w:rsidRDefault="00C80B12" w14:paraId="2EB21F74" w14:textId="7777777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Pr="00E32B76" w:rsidR="00C80B12" w:rsidRDefault="00EA0708" w14:paraId="026D6522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Date</w:t>
            </w:r>
          </w:p>
        </w:tc>
        <w:tc>
          <w:tcPr>
            <w:tcW w:w="2160" w:type="dxa"/>
          </w:tcPr>
          <w:p w:rsidRPr="00E32B76" w:rsidR="00C80B12" w:rsidRDefault="00C80B12" w14:paraId="39CD8179" w14:textId="77777777">
            <w:pPr>
              <w:rPr>
                <w:sz w:val="24"/>
                <w:szCs w:val="24"/>
              </w:rPr>
            </w:pPr>
          </w:p>
        </w:tc>
      </w:tr>
      <w:tr w:rsidRPr="00E32B76" w:rsidR="00C80B12" w14:paraId="118D705B" w14:textId="77777777">
        <w:tc>
          <w:tcPr>
            <w:tcW w:w="2160" w:type="dxa"/>
          </w:tcPr>
          <w:p w:rsidRPr="00E32B76" w:rsidR="00C80B12" w:rsidRDefault="00EA0708" w14:paraId="5FBEF474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Term</w:t>
            </w:r>
          </w:p>
        </w:tc>
        <w:tc>
          <w:tcPr>
            <w:tcW w:w="2160" w:type="dxa"/>
          </w:tcPr>
          <w:p w:rsidRPr="00E32B76" w:rsidR="00C80B12" w:rsidRDefault="00C80B12" w14:paraId="3BB4FC61" w14:textId="77777777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Pr="00E32B76" w:rsidR="00C80B12" w:rsidRDefault="00EA0708" w14:paraId="2942E0D8" w14:textId="77777777">
            <w:pPr>
              <w:rPr>
                <w:sz w:val="24"/>
                <w:szCs w:val="24"/>
              </w:rPr>
            </w:pPr>
            <w:r w:rsidRPr="00E32B76">
              <w:rPr>
                <w:sz w:val="24"/>
                <w:szCs w:val="24"/>
              </w:rPr>
              <w:t>Year</w:t>
            </w:r>
          </w:p>
        </w:tc>
        <w:tc>
          <w:tcPr>
            <w:tcW w:w="2160" w:type="dxa"/>
          </w:tcPr>
          <w:p w:rsidRPr="00E32B76" w:rsidR="00C80B12" w:rsidRDefault="00C80B12" w14:paraId="05B87C83" w14:textId="77777777">
            <w:pPr>
              <w:rPr>
                <w:sz w:val="24"/>
                <w:szCs w:val="24"/>
              </w:rPr>
            </w:pPr>
          </w:p>
        </w:tc>
      </w:tr>
    </w:tbl>
    <w:p w:rsidR="00E32B76" w:rsidRDefault="00E32B76" w14:paraId="4D238DF6" w14:textId="77777777"/>
    <w:p w:rsidR="00E32B76" w:rsidRDefault="00E32B76" w14:paraId="766777C0" w14:textId="77777777"/>
    <w:p w:rsidR="00E32B76" w:rsidP="00E32B76" w:rsidRDefault="00E32B76" w14:paraId="4CD6634A" w14:textId="77777777">
      <w:pPr>
        <w:jc w:val="center"/>
      </w:pPr>
    </w:p>
    <w:p w:rsidR="00E32B76" w:rsidP="00E32B76" w:rsidRDefault="00E32B76" w14:paraId="630B737F" w14:textId="7ED749C8">
      <w:pPr>
        <w:jc w:val="center"/>
      </w:pPr>
      <w:r>
        <w:t>Please complete and send to Alta.Lewis@sw.edu</w:t>
      </w:r>
    </w:p>
    <w:sectPr w:rsidR="00E32B76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23190909">
    <w:abstractNumId w:val="8"/>
  </w:num>
  <w:num w:numId="2" w16cid:durableId="2052730718">
    <w:abstractNumId w:val="6"/>
  </w:num>
  <w:num w:numId="3" w16cid:durableId="1521313761">
    <w:abstractNumId w:val="5"/>
  </w:num>
  <w:num w:numId="4" w16cid:durableId="1627858068">
    <w:abstractNumId w:val="4"/>
  </w:num>
  <w:num w:numId="5" w16cid:durableId="273514123">
    <w:abstractNumId w:val="7"/>
  </w:num>
  <w:num w:numId="6" w16cid:durableId="133526179">
    <w:abstractNumId w:val="3"/>
  </w:num>
  <w:num w:numId="7" w16cid:durableId="502596028">
    <w:abstractNumId w:val="2"/>
  </w:num>
  <w:num w:numId="8" w16cid:durableId="1711034263">
    <w:abstractNumId w:val="1"/>
  </w:num>
  <w:num w:numId="9" w16cid:durableId="32193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7526"/>
    <w:rsid w:val="00AA1D8D"/>
    <w:rsid w:val="00B47730"/>
    <w:rsid w:val="00C80B12"/>
    <w:rsid w:val="00CB0664"/>
    <w:rsid w:val="00D527F4"/>
    <w:rsid w:val="00E32B76"/>
    <w:rsid w:val="00EA0708"/>
    <w:rsid w:val="00FC693F"/>
    <w:rsid w:val="0A81D9F7"/>
    <w:rsid w:val="0F1F3FD8"/>
    <w:rsid w:val="1225535E"/>
    <w:rsid w:val="1784C43B"/>
    <w:rsid w:val="17EABF0E"/>
    <w:rsid w:val="2CF56983"/>
    <w:rsid w:val="3A2DFECD"/>
    <w:rsid w:val="49E7E94B"/>
    <w:rsid w:val="4E7C1AF6"/>
    <w:rsid w:val="4F01BA0D"/>
    <w:rsid w:val="53652FA3"/>
    <w:rsid w:val="53F68555"/>
    <w:rsid w:val="567FE6E0"/>
    <w:rsid w:val="73E5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9088C"/>
  <w14:defaultImageDpi w14:val="300"/>
  <w15:docId w15:val="{D584692B-963E-4385-A8B3-24FE3A3B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364857373" Type="http://schemas.openxmlformats.org/officeDocument/2006/relationships/customXml" Target="../customXml/item4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364857372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364857371" Type="http://schemas.openxmlformats.org/officeDocument/2006/relationships/customXml" Target="../customXml/item2.xml"/><Relationship Id="rId5" Type="http://schemas.openxmlformats.org/officeDocument/2006/relationships/webSettings" Target="webSettings.xml"/><Relationship Id="rId364857370" Type="http://schemas.openxmlformats.org/officeDocument/2006/relationships/image" Target="/media/image2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801D3-8416-4982-97AC-1337AE87F31A}"/>
</file>

<file path=customXml/itemProps3.xml><?xml version="1.0" encoding="utf-8"?>
<ds:datastoreItem xmlns:ds="http://schemas.openxmlformats.org/officeDocument/2006/customXml" ds:itemID="{018D3953-9A14-41EC-A6E0-C537A302B865}"/>
</file>

<file path=customXml/itemProps4.xml><?xml version="1.0" encoding="utf-8"?>
<ds:datastoreItem xmlns:ds="http://schemas.openxmlformats.org/officeDocument/2006/customXml" ds:itemID="{2165A1E0-8F5C-41FE-9740-B179BC10323A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Kaitlin Pruitt</cp:lastModifiedBy>
  <cp:revision>6</cp:revision>
  <dcterms:created xsi:type="dcterms:W3CDTF">2026-02-05T14:26:00Z</dcterms:created>
  <dcterms:modified xsi:type="dcterms:W3CDTF">2026-02-11T19:26:46Z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